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the Mesopotamian people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Sumerians written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 range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wall to prevent flooding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Necessity is the mother of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water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between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enough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a very important Sumerian invention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 puzzle</dc:title>
  <dcterms:created xsi:type="dcterms:W3CDTF">2021-10-11T12:16:19Z</dcterms:created>
  <dcterms:modified xsi:type="dcterms:W3CDTF">2021-10-11T12:16:19Z</dcterms:modified>
</cp:coreProperties>
</file>