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temple built for worshiping gods and goddesses, only nobles could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invention that made irrigation and farming more convenient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multiple gods or dietes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money, jobs, farming,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with irrigation, milling, and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workers for the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invention used to see when floods were coming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taming an animal to be a pet or a   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set of written laws that were strict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separate the civilization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communicators between the people and the gods, had equal power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wonderer with no permanent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2021-10-11T12:17:05Z</dcterms:created>
  <dcterms:modified xsi:type="dcterms:W3CDTF">2021-10-11T12:17:05Z</dcterms:modified>
</cp:coreProperties>
</file>