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Mesopotamia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alexander the great    </w:t>
      </w:r>
      <w:r>
        <w:t xml:space="preserve">   nebuchadnezzar    </w:t>
      </w:r>
      <w:r>
        <w:t xml:space="preserve">   hammurabi    </w:t>
      </w:r>
      <w:r>
        <w:t xml:space="preserve">   babylonian empire    </w:t>
      </w:r>
      <w:r>
        <w:t xml:space="preserve">   amorites    </w:t>
      </w:r>
      <w:r>
        <w:t xml:space="preserve">   cuneiform    </w:t>
      </w:r>
      <w:r>
        <w:t xml:space="preserve">   codes of law    </w:t>
      </w:r>
      <w:r>
        <w:t xml:space="preserve">   wheeled vehicles    </w:t>
      </w:r>
      <w:r>
        <w:t xml:space="preserve">   mathematics    </w:t>
      </w:r>
      <w:r>
        <w:t xml:space="preserve">   euphrates    </w:t>
      </w:r>
      <w:r>
        <w:t xml:space="preserve">   tigris    </w:t>
      </w:r>
      <w:r>
        <w:t xml:space="preserve">   sumer    </w:t>
      </w:r>
      <w:r>
        <w:t xml:space="preserve">   city states    </w:t>
      </w:r>
      <w:r>
        <w:t xml:space="preserve">   domesticate    </w:t>
      </w:r>
      <w:r>
        <w:t xml:space="preserve">   farming    </w:t>
      </w:r>
      <w:r>
        <w:t xml:space="preserve">   advanced civilizations    </w:t>
      </w:r>
      <w:r>
        <w:t xml:space="preserve">   revolution    </w:t>
      </w:r>
      <w:r>
        <w:t xml:space="preserve">   agriculture    </w:t>
      </w:r>
      <w:r>
        <w:t xml:space="preserve">   culture    </w:t>
      </w:r>
      <w:r>
        <w:t xml:space="preserve">   civilization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Mesopotamia</dc:title>
  <dcterms:created xsi:type="dcterms:W3CDTF">2021-10-11T12:16:55Z</dcterms:created>
  <dcterms:modified xsi:type="dcterms:W3CDTF">2021-10-11T12:16:55Z</dcterms:modified>
</cp:coreProperties>
</file>