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Mesopotamia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Greek word meaning "The Land Between Rivers"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language most used in Mesopotamia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urban civilization of Southern Mesopotamia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modern day location of Mesopotamia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curved shaped area of land that contained moist and fertile land, surrounded by desert that allowed the first civilization to thrive.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species that Lucy the ape belongs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Massive temples built to worship the gods.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eastern river that was vital to life in Mesopotamia.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was an Akkadian leader, who became the first emperor of Mesopotamia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Babylonian King know for his law.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largest river in Mesopotamia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civilization to exchange money for goods and services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Mesopotamia</dc:title>
  <dcterms:created xsi:type="dcterms:W3CDTF">2021-10-11T12:17:07Z</dcterms:created>
  <dcterms:modified xsi:type="dcterms:W3CDTF">2021-10-11T12:17:07Z</dcterms:modified>
</cp:coreProperties>
</file>