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reign    </w:t>
      </w:r>
      <w:r>
        <w:t xml:space="preserve">   palace    </w:t>
      </w:r>
      <w:r>
        <w:t xml:space="preserve">   temple    </w:t>
      </w:r>
      <w:r>
        <w:t xml:space="preserve">   kings    </w:t>
      </w:r>
      <w:r>
        <w:t xml:space="preserve">   government    </w:t>
      </w:r>
      <w:r>
        <w:t xml:space="preserve">   civilization    </w:t>
      </w:r>
      <w:r>
        <w:t xml:space="preserve">   AkkadGod    </w:t>
      </w:r>
      <w:r>
        <w:t xml:space="preserve">   Gilgamesh    </w:t>
      </w:r>
      <w:r>
        <w:t xml:space="preserve">   Babylon    </w:t>
      </w:r>
      <w:r>
        <w:t xml:space="preserve">   religion    </w:t>
      </w:r>
      <w:r>
        <w:t xml:space="preserve">   scribe    </w:t>
      </w:r>
      <w:r>
        <w:t xml:space="preserve">   artisan    </w:t>
      </w:r>
      <w:r>
        <w:t xml:space="preserve">   ziggurat    </w:t>
      </w:r>
      <w:r>
        <w:t xml:space="preserve">   cuneiform    </w:t>
      </w:r>
      <w:r>
        <w:t xml:space="preserve">   code of laws    </w:t>
      </w:r>
      <w:r>
        <w:t xml:space="preserve">   irrigation    </w:t>
      </w:r>
      <w:r>
        <w:t xml:space="preserve">   fertile crescent    </w:t>
      </w:r>
      <w:r>
        <w:t xml:space="preserve">   Euphrates River    </w:t>
      </w:r>
      <w:r>
        <w:t xml:space="preserve">   Tigris River    </w:t>
      </w:r>
      <w:r>
        <w:t xml:space="preserve">   city-states    </w:t>
      </w:r>
      <w:r>
        <w:t xml:space="preserve">   Golden Age    </w:t>
      </w:r>
      <w:r>
        <w:t xml:space="preserve">   Sargon I    </w:t>
      </w:r>
      <w:r>
        <w:t xml:space="preserve">   Hammurabi    </w:t>
      </w:r>
      <w:r>
        <w:t xml:space="preserve">   Sumerian    </w:t>
      </w:r>
      <w:r>
        <w:t xml:space="preserve">   priests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2021-10-11T12:16:58Z</dcterms:created>
  <dcterms:modified xsi:type="dcterms:W3CDTF">2021-10-11T12:16:58Z</dcterms:modified>
</cp:coreProperties>
</file>