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gunning    </w:t>
      </w:r>
      <w:r>
        <w:t xml:space="preserve">   nebuchadnezzar    </w:t>
      </w:r>
      <w:r>
        <w:t xml:space="preserve">   king hammurabi    </w:t>
      </w:r>
      <w:r>
        <w:t xml:space="preserve">   horoscope    </w:t>
      </w:r>
      <w:r>
        <w:t xml:space="preserve">   astrology    </w:t>
      </w:r>
      <w:r>
        <w:t xml:space="preserve">   astronomy    </w:t>
      </w:r>
      <w:r>
        <w:t xml:space="preserve">   nomads    </w:t>
      </w:r>
      <w:r>
        <w:t xml:space="preserve">   cradle of civilization    </w:t>
      </w:r>
      <w:r>
        <w:t xml:space="preserve">   calendar    </w:t>
      </w:r>
      <w:r>
        <w:t xml:space="preserve">   wheel    </w:t>
      </w:r>
      <w:r>
        <w:t xml:space="preserve">   tigris    </w:t>
      </w:r>
      <w:r>
        <w:t xml:space="preserve">   irrigation    </w:t>
      </w:r>
      <w:r>
        <w:t xml:space="preserve">   euphrates    </w:t>
      </w:r>
      <w:r>
        <w:t xml:space="preserve">   akkadians    </w:t>
      </w:r>
      <w:r>
        <w:t xml:space="preserve">   cuneiform    </w:t>
      </w:r>
      <w:r>
        <w:t xml:space="preserve">   plow    </w:t>
      </w:r>
      <w:r>
        <w:t xml:space="preserve">   stylus    </w:t>
      </w:r>
      <w:r>
        <w:t xml:space="preserve">   ziggurat    </w:t>
      </w:r>
      <w:r>
        <w:t xml:space="preserve">   levee    </w:t>
      </w:r>
      <w:r>
        <w:t xml:space="preserve">   Keystone    </w:t>
      </w:r>
      <w:r>
        <w:t xml:space="preserve">   sumerians    </w:t>
      </w:r>
      <w:r>
        <w:t xml:space="preserve">   Bronze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2021-10-11T12:17:00Z</dcterms:created>
  <dcterms:modified xsi:type="dcterms:W3CDTF">2021-10-11T12:17:00Z</dcterms:modified>
</cp:coreProperties>
</file>