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chose the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moon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Mesopotamians write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river to the right of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Worlds first civilization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religious temples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been called the cradle of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Mesopotamian homes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Hanging gardens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Sumerian men wear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2021-10-11T12:17:09Z</dcterms:created>
  <dcterms:modified xsi:type="dcterms:W3CDTF">2021-10-11T12:17:09Z</dcterms:modified>
</cp:coreProperties>
</file>