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of society by rank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world's first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human-made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rich soil and tiny rocks useful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pyramid shaped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famous Chaldean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 and all the countryside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ruler of a kingdom/empire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arc of rich soil extending from the Persian Gulf to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of 282 laws that felt with almost every part of daily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with different people under the same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wheeled, horse-drawn cart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arrangement in which each worker specializes in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performed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letters that can be combined together to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poems telling stories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Akkadian king, world's first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2021-10-11T12:17:13Z</dcterms:created>
  <dcterms:modified xsi:type="dcterms:W3CDTF">2021-10-11T12:17:13Z</dcterms:modified>
</cp:coreProperties>
</file>