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between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more than what is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having enough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"con"/disadvantage of living near rivers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"pro"/benefit of living near rivers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climate that is dry and hot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farming including growing crops and lraising livestock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soil that is carried down river and settles in the bottom of the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waterways to carry water to crops on the fields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buying, selling, or exchanging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resource Mesopotamia lacked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2021-10-11T12:17:16Z</dcterms:created>
  <dcterms:modified xsi:type="dcterms:W3CDTF">2021-10-11T12:17:16Z</dcterms:modified>
</cp:coreProperties>
</file>