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grid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southern side of Mesopotamia?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language spoken on the east side of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collection of myths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code that was invented by the 6th king of Mesopotamia?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rectangular stepped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what is a city that was created in 3100?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religion of Jewish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wedge-shaped character used in ancient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major kingdom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belief there is only one god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kingdom on the north side of Mesopotamia called?</w:t>
            </w:r>
          </w:p>
        </w:tc>
      </w:tr>
    </w:tbl>
    <w:p>
      <w:pPr>
        <w:pStyle w:val="WordBankMedium"/>
      </w:pPr>
      <w:r>
        <w:t xml:space="preserve">   Mesopotamia     </w:t>
      </w:r>
      <w:r>
        <w:t xml:space="preserve">   Sumer    </w:t>
      </w:r>
      <w:r>
        <w:t xml:space="preserve">   Assyria     </w:t>
      </w:r>
      <w:r>
        <w:t xml:space="preserve">   Babylon     </w:t>
      </w:r>
      <w:r>
        <w:t xml:space="preserve">   Akkadian     </w:t>
      </w:r>
      <w:r>
        <w:t xml:space="preserve">   Mythology     </w:t>
      </w:r>
      <w:r>
        <w:t xml:space="preserve">   Hammurabi’s code    </w:t>
      </w:r>
      <w:r>
        <w:t xml:space="preserve">   Judaism     </w:t>
      </w:r>
      <w:r>
        <w:t xml:space="preserve">   Ziggurat     </w:t>
      </w:r>
      <w:r>
        <w:t xml:space="preserve">   Cuneiform     </w:t>
      </w:r>
      <w:r>
        <w:t xml:space="preserve">   Monotheism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grid </dc:title>
  <dcterms:created xsi:type="dcterms:W3CDTF">2021-10-11T12:17:33Z</dcterms:created>
  <dcterms:modified xsi:type="dcterms:W3CDTF">2021-10-11T12:17:33Z</dcterms:modified>
</cp:coreProperties>
</file>