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extra supply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supplying water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of rich, or fertile,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with different territories and people under a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performed religious ceremonies.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Country-side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made water-way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rich soil and tiny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rural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vocab</dc:title>
  <dcterms:created xsi:type="dcterms:W3CDTF">2021-10-11T12:17:39Z</dcterms:created>
  <dcterms:modified xsi:type="dcterms:W3CDTF">2021-10-11T12:17:39Z</dcterms:modified>
</cp:coreProperties>
</file>