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Mesopotamian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people are the ones who wore cylinder seals around their necks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purpose of a cylinder seal was to show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artistic term for "carved images" seen in Mesopotamian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Mesopotamian art often showed honor to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a design appears once it is transferred to a block to be printed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benefit of printing with a cylinder seal is that it can make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cylinder seals were rolled onto this when it was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cylinder seals leave the imprint of an image, just like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cylinder seals have holes in them so they can be worn on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wedge-like writing system developed in Mesopotamia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Mesopotamian Art</dc:title>
  <dcterms:created xsi:type="dcterms:W3CDTF">2021-10-11T12:17:26Z</dcterms:created>
  <dcterms:modified xsi:type="dcterms:W3CDTF">2021-10-11T12:17:26Z</dcterms:modified>
</cp:coreProperties>
</file>