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ruler conquered the Persians around 330 B.C.?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were cylinder seals used in Mesopotamia?   	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cultural group that the Persians conquered?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Sumerians originally used their writing system for what purpose?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civilizations of Mesopotamia were mainly located in which present-day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Which Persian leader invaded Greece with 200,000 soldiers in 480 B.C.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had rest stations where riders could obtain food and new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Describes cuneiform, the writing system used by the Mesopotamians?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most structures were made of  in ancient Sumer and Babylonia?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his laws some people were treated equally, but not everyone was.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Mesopotamian Civilizations</dc:title>
  <dcterms:created xsi:type="dcterms:W3CDTF">2021-10-11T12:17:22Z</dcterms:created>
  <dcterms:modified xsi:type="dcterms:W3CDTF">2021-10-11T12:17:22Z</dcterms:modified>
</cp:coreProperties>
</file>