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a dynasty in the Akkadian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capital of the Akkadian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civilization invented cuneiform.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the largest army in the history of Mesopotamia?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Phoenicians produced their purple dye from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dye are the Phoenicians know for producing?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 of the close relationship between the Sumerians and the Akkadians, ___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ruler of Babylon who ruled for about 56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civilization built the Ishtar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Assyrian king created the world's first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star did the Phoenicians use to help them navigate while sailing?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were the first people to create an alphabet where every letter has its own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capital of the Assyrian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planet did the Babylonians track using mathematical models?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material were Assyrian weapons made out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Mesopotamian Civilizations</dc:title>
  <dcterms:created xsi:type="dcterms:W3CDTF">2021-10-11T12:16:54Z</dcterms:created>
  <dcterms:modified xsi:type="dcterms:W3CDTF">2021-10-11T12:16:54Z</dcterms:modified>
</cp:coreProperties>
</file>