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Mesopotamian Daily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invention helped improve the quality of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ago did the Sumerians use Wheels on 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did the Mesopotamians enjoy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invention did the Mesopotamians take advantage of to make stronger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is Mesopotamia located in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base number of the Mesopotamian number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material was used in Mesopotamia that was a mixture   of iron and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people were called at the bottom of the wealth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Mesopotamians make their clothing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cylinder seals used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part of wealthier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Mesopotamian Women like their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god of the Sumerians?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thing did Nebuchadnezzar make for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people use to write on in Ancient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months did they have in their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kids did the Mesopotamians usually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material was usually used to make Houses, Buildings, and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Mesopotamians homes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Empire had the biggest walls?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Mesopotamian Daily Life</dc:title>
  <dcterms:created xsi:type="dcterms:W3CDTF">2021-10-11T12:16:29Z</dcterms:created>
  <dcterms:modified xsi:type="dcterms:W3CDTF">2021-10-11T12:16:29Z</dcterms:modified>
</cp:coreProperties>
</file>