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Mesopotamian &amp; Egyptian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people preffered to use 60 as their arithmetical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the bronze age,________ was the main metal used in western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learned how to extract iron from it's 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Mesopotamians used stars and their movement to predict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a mix of copper and 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replaced unproductive sleds?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Mesopotamian people believed the _______ controlled the forces of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Sumerians called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the greatest interest in the movements of the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time, how many planets were visible by the naked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knowledge of Babylonian mathematics is from some 400 clay _______, found all since the 1850s.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Mesopotamian &amp; Egyptian Sciences</dc:title>
  <dcterms:created xsi:type="dcterms:W3CDTF">2021-10-11T12:16:07Z</dcterms:created>
  <dcterms:modified xsi:type="dcterms:W3CDTF">2021-10-11T12:16:07Z</dcterms:modified>
</cp:coreProperties>
</file>