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Mesopotamian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they learn to sail?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Alexander The Great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Phoenician People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Phoenician Merchants Invent more than 3,500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Great Traders of the Ancient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Phoenicians Fall under great rule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People Make to protect their trading fleets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Great hebrew temple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symbols could the sounds be written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often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There alphabet only use symbols and letters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snail that they make Purple diy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Mesopotamian civilization</dc:title>
  <dcterms:created xsi:type="dcterms:W3CDTF">2021-10-11T12:17:48Z</dcterms:created>
  <dcterms:modified xsi:type="dcterms:W3CDTF">2021-10-11T12:17:48Z</dcterms:modified>
</cp:coreProperties>
</file>