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farmers make the first plow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our most important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of the river located on the right side of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at the bottom of the social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person who writes?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two wheeled vehicle pulled by a horse?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upside down U or V shaped structure that supports weight above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you when you believe in many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wheel was created, what did people have to carry their goods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gods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brought joy to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language that we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crossword puzzle</dc:title>
  <dcterms:created xsi:type="dcterms:W3CDTF">2021-10-11T12:16:15Z</dcterms:created>
  <dcterms:modified xsi:type="dcterms:W3CDTF">2021-10-11T12:16:15Z</dcterms:modified>
</cp:coreProperties>
</file>