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Mesopotamian innovations and contributions = tac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famous city-state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thought to be the first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group rose to power around 1800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earliest forms of writing developed by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system ranks the society in order of importance to the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gardens that were built by king Nebuchadnezzar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world's oldest complete code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society/family that is based around the males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story is known to have influenced many bible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in multiple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powerful group of central Mesopotamia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religious leader called</w:t>
            </w:r>
          </w:p>
        </w:tc>
      </w:tr>
    </w:tbl>
    <w:p>
      <w:pPr>
        <w:pStyle w:val="WordBankLarge"/>
      </w:pPr>
      <w:r>
        <w:t xml:space="preserve">   babylonians     </w:t>
      </w:r>
      <w:r>
        <w:t xml:space="preserve">   sumerians    </w:t>
      </w:r>
      <w:r>
        <w:t xml:space="preserve">   Akkadian Empire     </w:t>
      </w:r>
      <w:r>
        <w:t xml:space="preserve">   babylon    </w:t>
      </w:r>
      <w:r>
        <w:t xml:space="preserve">   polytheism    </w:t>
      </w:r>
      <w:r>
        <w:t xml:space="preserve">   priest    </w:t>
      </w:r>
      <w:r>
        <w:t xml:space="preserve">   hanging gardens of babylon    </w:t>
      </w:r>
      <w:r>
        <w:t xml:space="preserve">   social hierarchy    </w:t>
      </w:r>
      <w:r>
        <w:t xml:space="preserve">   cuneiform     </w:t>
      </w:r>
      <w:r>
        <w:t xml:space="preserve">   patriarchal    </w:t>
      </w:r>
      <w:r>
        <w:t xml:space="preserve">   epic of gilgamesh    </w:t>
      </w:r>
      <w:r>
        <w:t xml:space="preserve">   code of hammurabi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Mesopotamian innovations and contributions = tac </dc:title>
  <dcterms:created xsi:type="dcterms:W3CDTF">2021-10-11T12:17:07Z</dcterms:created>
  <dcterms:modified xsi:type="dcterms:W3CDTF">2021-10-11T12:17:07Z</dcterms:modified>
</cp:coreProperties>
</file>