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Mesopotamoia 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astronomers    </w:t>
      </w:r>
      <w:r>
        <w:t xml:space="preserve">   caravans    </w:t>
      </w:r>
      <w:r>
        <w:t xml:space="preserve">   complex    </w:t>
      </w:r>
      <w:r>
        <w:t xml:space="preserve">   region    </w:t>
      </w:r>
      <w:r>
        <w:t xml:space="preserve">   provinces    </w:t>
      </w:r>
      <w:r>
        <w:t xml:space="preserve">   tribute    </w:t>
      </w:r>
      <w:r>
        <w:t xml:space="preserve">   military    </w:t>
      </w:r>
      <w:r>
        <w:t xml:space="preserve">   code    </w:t>
      </w:r>
      <w:r>
        <w:t xml:space="preserve">   stutter    </w:t>
      </w:r>
      <w:r>
        <w:t xml:space="preserve">   obstacle    </w:t>
      </w:r>
      <w:r>
        <w:t xml:space="preserve">   embrace    </w:t>
      </w:r>
      <w:r>
        <w:t xml:space="preserve">   epic    </w:t>
      </w:r>
      <w:r>
        <w:t xml:space="preserve">   scribes    </w:t>
      </w:r>
      <w:r>
        <w:t xml:space="preserve">   consisted    </w:t>
      </w:r>
      <w:r>
        <w:t xml:space="preserve">   surpluses    </w:t>
      </w:r>
      <w:r>
        <w:t xml:space="preserve">   irrigation    </w:t>
      </w:r>
      <w:r>
        <w:t xml:space="preserve">   silt    </w:t>
      </w:r>
      <w:r>
        <w:t xml:space="preserve">   parallel    </w:t>
      </w:r>
      <w:r>
        <w:t xml:space="preserve">   city state    </w:t>
      </w:r>
      <w:r>
        <w:t xml:space="preserve">   empire    </w:t>
      </w:r>
      <w:r>
        <w:t xml:space="preserve">   babylon    </w:t>
      </w:r>
      <w:r>
        <w:t xml:space="preserve">   throcracy    </w:t>
      </w:r>
      <w:r>
        <w:t xml:space="preserve">   gilgamesh    </w:t>
      </w:r>
      <w:r>
        <w:t xml:space="preserve">   monarchy    </w:t>
      </w:r>
      <w:r>
        <w:t xml:space="preserve">   cuneiform    </w:t>
      </w:r>
      <w:r>
        <w:t xml:space="preserve">   hammurabi    </w:t>
      </w:r>
      <w:r>
        <w:t xml:space="preserve">   cultural diffusion    </w:t>
      </w:r>
      <w:r>
        <w:t xml:space="preserve">   dynasty    </w:t>
      </w:r>
      <w:r>
        <w:t xml:space="preserve">   fertile crescent    </w:t>
      </w:r>
      <w:r>
        <w:t xml:space="preserve">   mesopotamia    </w:t>
      </w:r>
      <w:r>
        <w:t xml:space="preserve">   sumer    </w:t>
      </w:r>
      <w:r>
        <w:t xml:space="preserve">   ziggurat    </w:t>
      </w:r>
      <w:r>
        <w:t xml:space="preserve">   polytheism    </w:t>
      </w:r>
      <w:r>
        <w:t xml:space="preserve">   sargon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Mesopotamoia Word Wall</dc:title>
  <dcterms:created xsi:type="dcterms:W3CDTF">2021-10-11T12:16:17Z</dcterms:created>
  <dcterms:modified xsi:type="dcterms:W3CDTF">2021-10-11T12:16:17Z</dcterms:modified>
</cp:coreProperties>
</file>