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Alphabet    </w:t>
      </w:r>
      <w:r>
        <w:t xml:space="preserve">   Architecture    </w:t>
      </w:r>
      <w:r>
        <w:t xml:space="preserve">   Assyrians    </w:t>
      </w:r>
      <w:r>
        <w:t xml:space="preserve">   Chaldeans    </w:t>
      </w:r>
      <w:r>
        <w:t xml:space="preserve">   Chariot    </w:t>
      </w:r>
      <w:r>
        <w:t xml:space="preserve">   Cuneiform    </w:t>
      </w:r>
      <w:r>
        <w:t xml:space="preserve">   Epics    </w:t>
      </w:r>
      <w:r>
        <w:t xml:space="preserve">   Hammurabi’s code    </w:t>
      </w:r>
      <w:r>
        <w:t xml:space="preserve">   Hittites    </w:t>
      </w:r>
      <w:r>
        <w:t xml:space="preserve">   Jewelry    </w:t>
      </w:r>
      <w:r>
        <w:t xml:space="preserve">   Kasites    </w:t>
      </w:r>
      <w:r>
        <w:t xml:space="preserve">   Lyre    </w:t>
      </w:r>
      <w:r>
        <w:t xml:space="preserve">   Monarch    </w:t>
      </w:r>
      <w:r>
        <w:t xml:space="preserve">   Nebuchadnezzar    </w:t>
      </w:r>
      <w:r>
        <w:t xml:space="preserve">   Phoenicianas    </w:t>
      </w:r>
      <w:r>
        <w:t xml:space="preserve">   Pictographs    </w:t>
      </w:r>
      <w:r>
        <w:t xml:space="preserve">   Scribe    </w:t>
      </w:r>
      <w:r>
        <w:t xml:space="preserve">   Sculptor    </w:t>
      </w:r>
      <w:r>
        <w:t xml:space="preserve">   Stylus    </w:t>
      </w:r>
      <w:r>
        <w:t xml:space="preserve">   Ziggurat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Mesoptamia</dc:title>
  <dcterms:created xsi:type="dcterms:W3CDTF">2021-10-11T12:16:48Z</dcterms:created>
  <dcterms:modified xsi:type="dcterms:W3CDTF">2021-10-11T12:16:48Z</dcterms:modified>
</cp:coreProperties>
</file>