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Mesozoic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Jurassic    </w:t>
      </w:r>
      <w:r>
        <w:t xml:space="preserve">   Pangea    </w:t>
      </w:r>
      <w:r>
        <w:t xml:space="preserve">   Gymnosperm    </w:t>
      </w:r>
      <w:r>
        <w:t xml:space="preserve">   Reptiles    </w:t>
      </w:r>
      <w:r>
        <w:t xml:space="preserve">   Mammals    </w:t>
      </w:r>
      <w:r>
        <w:t xml:space="preserve">   Diplodocus    </w:t>
      </w:r>
      <w:r>
        <w:t xml:space="preserve">   Brachiosaurus    </w:t>
      </w:r>
      <w:r>
        <w:t xml:space="preserve">   Allosaurus    </w:t>
      </w:r>
      <w:r>
        <w:t xml:space="preserve">   Stegosaurus    </w:t>
      </w:r>
      <w:r>
        <w:t xml:space="preserve">   Mesozoic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Mesozoic Era </dc:title>
  <dcterms:created xsi:type="dcterms:W3CDTF">2021-10-11T12:15:56Z</dcterms:created>
  <dcterms:modified xsi:type="dcterms:W3CDTF">2021-10-11T12:15:56Z</dcterms:modified>
</cp:coreProperties>
</file>