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Messages to Mary and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Mary's response "I am the ___________ girl of the Lord."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(To Mary) The ______  _______ will come upon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 that appeared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engaged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Ancestor of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Zechariah and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"God is with us"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Messages to Mary and Joseph</dc:title>
  <dcterms:created xsi:type="dcterms:W3CDTF">2021-10-11T12:16:54Z</dcterms:created>
  <dcterms:modified xsi:type="dcterms:W3CDTF">2021-10-11T12:16:54Z</dcterms:modified>
</cp:coreProperties>
</file>