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Messenger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location of the book where the people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Matty's crush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Frolics previous name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Matty's guardian who lives with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Kira is good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Tha father of Jean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Matty has a secret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item Matty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Matty's dog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Matty and Ramon are good at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Matty's job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ruler of the place everyone lives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has the Village now done?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where Matty and Kira have a journey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Seer is very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Matty's true power and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Matty's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power Leader has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person who Matty goes with into the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Matty becomes what when he uses his powers?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main character, he has a secret 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Messenger Crossword Puzzle</dc:title>
  <dcterms:created xsi:type="dcterms:W3CDTF">2021-10-11T12:17:10Z</dcterms:created>
  <dcterms:modified xsi:type="dcterms:W3CDTF">2021-10-11T12:17:10Z</dcterms:modified>
</cp:coreProperties>
</file>