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Messi es el mejor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poste de la meta    </w:t>
      </w:r>
      <w:r>
        <w:t xml:space="preserve">   Barcelona    </w:t>
      </w:r>
      <w:r>
        <w:t xml:space="preserve">   gol    </w:t>
      </w:r>
      <w:r>
        <w:t xml:space="preserve">   champeon     </w:t>
      </w:r>
      <w:r>
        <w:t xml:space="preserve">   athletico    </w:t>
      </w:r>
      <w:r>
        <w:t xml:space="preserve">   Argentina    </w:t>
      </w:r>
      <w:r>
        <w:t xml:space="preserve">   tacos    </w:t>
      </w:r>
      <w:r>
        <w:t xml:space="preserve">   tiro libre    </w:t>
      </w:r>
      <w:r>
        <w:t xml:space="preserve">   tiro de esquina    </w:t>
      </w:r>
      <w:r>
        <w:t xml:space="preserve">   penal    </w:t>
      </w:r>
      <w:r>
        <w:t xml:space="preserve">   Cancha de futbol    </w:t>
      </w:r>
      <w:r>
        <w:t xml:space="preserve">   tocar    </w:t>
      </w:r>
      <w:r>
        <w:t xml:space="preserve">   la pelota    </w:t>
      </w:r>
      <w:r>
        <w:t xml:space="preserve">   messi    </w:t>
      </w:r>
      <w:r>
        <w:t xml:space="preserve">   ronaldo    </w:t>
      </w:r>
      <w:r>
        <w:t xml:space="preserve">   tropeos    </w:t>
      </w:r>
      <w:r>
        <w:t xml:space="preserve">   la copa    </w:t>
      </w:r>
      <w:r>
        <w:t xml:space="preserve">   la cabeza    </w:t>
      </w:r>
      <w:r>
        <w:t xml:space="preserve">   futbol    </w:t>
      </w:r>
      <w:r>
        <w:t xml:space="preserve">   El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 es el mejor</dc:title>
  <dcterms:created xsi:type="dcterms:W3CDTF">2021-10-11T12:15:56Z</dcterms:created>
  <dcterms:modified xsi:type="dcterms:W3CDTF">2021-10-11T12:15:56Z</dcterms:modified>
</cp:coreProperties>
</file>