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Messiah's Birth</w:t>
      </w:r>
    </w:p>
    <w:p>
      <w:pPr>
        <w:pStyle w:val="Questions"/>
      </w:pPr>
      <w:r>
        <w:t xml:space="preserve">1. SMSEHAI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TIRBH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PEOHRPST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ASGSMEES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SECHON ONE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VNGRII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MLAEMNIU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EVSIRLGTANE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THSGUROIE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HFAIFTLU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HBLEMETHE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IEALSR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Messiah's Birth</dc:title>
  <dcterms:created xsi:type="dcterms:W3CDTF">2021-12-10T03:36:31Z</dcterms:created>
  <dcterms:modified xsi:type="dcterms:W3CDTF">2021-12-10T03:36:31Z</dcterms:modified>
</cp:coreProperties>
</file>