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Messy Church February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weak    </w:t>
      </w:r>
      <w:r>
        <w:t xml:space="preserve">   caring    </w:t>
      </w:r>
      <w:r>
        <w:t xml:space="preserve">   try    </w:t>
      </w:r>
      <w:r>
        <w:t xml:space="preserve">   kind    </w:t>
      </w:r>
      <w:r>
        <w:t xml:space="preserve">   God    </w:t>
      </w:r>
      <w:r>
        <w:t xml:space="preserve">   foundations    </w:t>
      </w:r>
      <w:r>
        <w:t xml:space="preserve">   rock    </w:t>
      </w:r>
      <w:r>
        <w:t xml:space="preserve">   build    </w:t>
      </w:r>
      <w:r>
        <w:t xml:space="preserve">   storm    </w:t>
      </w:r>
      <w:r>
        <w:t xml:space="preserve">   rain    </w:t>
      </w:r>
      <w:r>
        <w:t xml:space="preserve">   cement    </w:t>
      </w:r>
      <w:r>
        <w:t xml:space="preserve">   dig    </w:t>
      </w:r>
      <w:r>
        <w:t xml:space="preserve">   strong    </w:t>
      </w:r>
      <w:r>
        <w:t xml:space="preserve">   house    </w:t>
      </w:r>
      <w:r>
        <w:t xml:space="preserve">   Jesus    </w:t>
      </w:r>
      <w:r>
        <w:t xml:space="preserve">   brick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Messy Church February Wordsearch</dc:title>
  <dcterms:created xsi:type="dcterms:W3CDTF">2021-10-11T12:17:38Z</dcterms:created>
  <dcterms:modified xsi:type="dcterms:W3CDTF">2021-10-11T12:17:38Z</dcterms:modified>
</cp:coreProperties>
</file>