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Messy Vintage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Offering    </w:t>
      </w:r>
      <w:r>
        <w:t xml:space="preserve">   glorify    </w:t>
      </w:r>
      <w:r>
        <w:t xml:space="preserve">   music    </w:t>
      </w:r>
      <w:r>
        <w:t xml:space="preserve">   biscuits    </w:t>
      </w:r>
      <w:r>
        <w:t xml:space="preserve">   Coffee    </w:t>
      </w:r>
      <w:r>
        <w:t xml:space="preserve">   Tea    </w:t>
      </w:r>
      <w:r>
        <w:t xml:space="preserve">   fellowship    </w:t>
      </w:r>
      <w:r>
        <w:t xml:space="preserve">   Children    </w:t>
      </w:r>
      <w:r>
        <w:t xml:space="preserve">   Alleluiah    </w:t>
      </w:r>
      <w:r>
        <w:t xml:space="preserve">   Bible    </w:t>
      </w:r>
      <w:r>
        <w:t xml:space="preserve">   CafeChurch    </w:t>
      </w:r>
      <w:r>
        <w:t xml:space="preserve">   crafts    </w:t>
      </w:r>
      <w:r>
        <w:t xml:space="preserve">   God    </w:t>
      </w:r>
      <w:r>
        <w:t xml:space="preserve">   Hymns    </w:t>
      </w:r>
      <w:r>
        <w:t xml:space="preserve">   intersessions    </w:t>
      </w:r>
      <w:r>
        <w:t xml:space="preserve">   Jesus    </w:t>
      </w:r>
      <w:r>
        <w:t xml:space="preserve">   MessyVintage    </w:t>
      </w:r>
      <w:r>
        <w:t xml:space="preserve">   Praise    </w:t>
      </w:r>
      <w:r>
        <w:t xml:space="preserve">   Prayers    </w:t>
      </w:r>
      <w:r>
        <w:t xml:space="preserve">   talents    </w:t>
      </w:r>
      <w:r>
        <w:t xml:space="preserve">   Talents    </w:t>
      </w:r>
      <w:r>
        <w:t xml:space="preserve">   Thankyou    </w:t>
      </w:r>
      <w:r>
        <w:t xml:space="preserve">   Totterdown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Messy Vintage</dc:title>
  <dcterms:created xsi:type="dcterms:W3CDTF">2021-10-11T12:17:18Z</dcterms:created>
  <dcterms:modified xsi:type="dcterms:W3CDTF">2021-10-11T12:17:18Z</dcterms:modified>
</cp:coreProperties>
</file>