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Windy quetzalcoatlus, part of the trio.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Erembour's psychotic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that was possessed by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Fist's greatest robotic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Hacks with his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spinosaurus, part of the trio.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Synth who took over Alistair's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Oddly friendly modified rex.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Shape shifter who prefers to be a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Adopted son of the SWAT duo.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cubs saved from the fire, the youngest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Gets his name for his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wolf leader who pushes tech to its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Chief of the SWAT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female assassin.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fox with to much comic relief and no sense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sibling who loves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very floofy dire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demon sorcerer that's loyal to her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Betrayed his creator to save a pup.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One of the cubs saved from the fire, the oldest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in command of the SWAT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sibling known as the elemental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Phoenix Corp, along with its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White Fang, last name Phoenix.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assassin.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killer mute freak.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Hinto as a birthday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sibling who heals all and aims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Basically Firefox.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Cybernetic ice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bot, part car, all yellow.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sibling that resists the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Phoenix's demonic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Created to gather intel from Shades while blending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son of the SWAT duo, wolfdog.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sibling who lurks in the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Creator of Prometheus and synths.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Robot created by Fist and Hinto for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robotic battle medic, created to work alongside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escaped specimen, companion of Toboe.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oldest sibling who creates robots.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Orange Sky's lost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Mind manipulating husky.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Watery kronosaurus, part of the trio.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MetaGuard</dc:title>
  <dcterms:created xsi:type="dcterms:W3CDTF">2021-10-11T12:17:42Z</dcterms:created>
  <dcterms:modified xsi:type="dcterms:W3CDTF">2021-10-11T12:17:42Z</dcterms:modified>
</cp:coreProperties>
</file>