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knowledge is known by gut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meta-ethical view that morality is defined by facts about nature or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Asks questions about what ethical statements people should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view that ethical judgements state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and compares ethical norms 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Applying normative principles to particular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mistake when people reason from facts to moral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lives focus on pleasure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that morality has nothing to do with facts, and moral knowledge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non-natural view that morality is defined by God's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meta-ethical view that moral knowledge is a factual property known by intuition and God's commands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 Ethics</dc:title>
  <dcterms:created xsi:type="dcterms:W3CDTF">2021-10-11T12:17:42Z</dcterms:created>
  <dcterms:modified xsi:type="dcterms:W3CDTF">2021-10-11T12:17:42Z</dcterms:modified>
</cp:coreProperties>
</file>