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Metabolism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bacterial cells, the ETC is found on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fermentation, ATP is synthesized by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of all chemical reactions in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Positive allosteric effectors _____ enzyme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theoretical yield of ATP during aerobic respiration for eukaryotes?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oxidation is the ____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 up of nutrients, elimination of wastes, and maintenance of ion balances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glycolytic pathway is most common?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are different enzymes that catalyze the same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Archaea use a type of phototrophy that involves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model of enzyme-substrate interaction?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____ is equivalent to 4.184 J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hydrolyzes protein to amino acids.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apoenzyme + cofactor =____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synthesis of complex organic molecules from simpler 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most important pigments in the light reactions of photosynthesis?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deltaG is negative, the reaction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CoQ transports ____ electrons and two protons.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Cytochromes use ______ to transfer one electron at a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Metabolism</dc:title>
  <dcterms:created xsi:type="dcterms:W3CDTF">2021-10-11T12:17:15Z</dcterms:created>
  <dcterms:modified xsi:type="dcterms:W3CDTF">2021-10-11T12:17:15Z</dcterms:modified>
</cp:coreProperties>
</file>