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hormone increases blood glucose levels by stimulating the release of glucose from glycogen stores in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hormone aids in maintaining circadian rhythm and regulates reproductive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hormone regulates synthesis and secretion of TSH in the pituitary gland; stimulates the release of prolactin from the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three hormones involved in development of reproductive organs are Testosterone, Estrogen &amp;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biochemical reactions occur in the body's  cells to produce energy, repair cells, and maintain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hormone regulates metabolism of carbohydrates, fats,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hormone increase heart rate, induces the release of glucose from energy stores; and increases blood flow to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hormone increases blood calcium by stimulating bone resorption and increasing calcium reabsorption in the kidneys; increases phosphate secretions, and activates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hormone is produced in the hypothalamus and stored in the posterior pituitary; stimulates uterine contractions to prepare for labor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Oxytocin is produced from what 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hormone stimulates the heart; constructs blood vessels, inhibits visceral muscles, dilates bronchioles, increases respiration and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pituitary gland detects hormones from the_____________, it increases or decreases the secretion of additional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messengers that are secreted by endocrine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hormone decreases blood glucose levels by increasing glucose uptake into cells and preventing glycogen breakdown.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hormone suppresses the immune response to decrease inflammatory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T3, T4 &amp; calcitonin are hormones secreted by the ____________ 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Metabolism</dc:title>
  <dcterms:created xsi:type="dcterms:W3CDTF">2021-10-11T12:17:25Z</dcterms:created>
  <dcterms:modified xsi:type="dcterms:W3CDTF">2021-10-11T12:17:25Z</dcterms:modified>
</cp:coreProperties>
</file>