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Metabolism involves the conversion of chemical _______________, which is both produced and consumed in metabolic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Metabolism is the sum of total of all chemical reactions involved in ____________ the dynamic state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coupled process of electron transport with the phosphorylating of ADP into ______________ is the metabolic pathway known as oxidative phosphorylation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agents for transfer of electrons in biological oxidation-reduction reactions include NAD+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ATP contains _________ “high energy” phosphoric anhydride bond(s) that release energy through hydrolysis to drive biological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Metabolism functions to generate “building blocks” for the _____________ of proteins, nucleic acids, carbohydrates, and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Metabolism functions to _____________ and/or modify biological molecules required for specialized functions in specialized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the study of energy use in biological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is the sum of catabolism and anabolism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Metabolism functions to obtain energy from ___________ of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metabolic process in which large nutrient molecules are broken down into smaller molecules to supply energy is known as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metabolic process of synthesizing larger molecules from smaller ones is known as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</dc:title>
  <dcterms:created xsi:type="dcterms:W3CDTF">2021-10-11T12:16:19Z</dcterms:created>
  <dcterms:modified xsi:type="dcterms:W3CDTF">2021-10-11T12:16:19Z</dcterms:modified>
</cp:coreProperties>
</file>