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Metabolism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body system that takes in oxygen and releases carbon dioxide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category of large molecules that perform important functions inside living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Molecules that are the building blocks of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atoms joined together in a particular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separate parts that work together as a whole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make things move or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chemical reaction between oxygen and glucose that releases energy into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molecule that organisms can use to release energy and is made of carbon, hydrogen and oxygen atoms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molecule that organisms get from the air or water around and use to release energy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body's system that transports molecules to and from the cells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molecule made of carbon and oxygen atoms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body system that takes in food and breaks it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molecule made of many glucose molecules connected together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Metabolism </dc:title>
  <dcterms:created xsi:type="dcterms:W3CDTF">2021-10-11T12:16:30Z</dcterms:created>
  <dcterms:modified xsi:type="dcterms:W3CDTF">2021-10-11T12:16:30Z</dcterms:modified>
</cp:coreProperties>
</file>