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released in a cell might be used to put amino acids together.  This process is called___.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tiny molecules that are joined together to make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that gives off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in which what we eat is broken down into small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molecule that is found in corn and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cells produce energy, they also produce carbon dioxide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Tiny sacs in lungs where oxygen passes into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Starch is broken down into these tiny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are more reliable if they are collected from lots of specimens over a long period of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important molecule that is breathed into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molecule that is found in meat and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that flows around the body delivering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that enables us to bring in oxygen from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majority of digestion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Elisa's main symptom.  She is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organelles in a cell where glucose and oxygen are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that picks up and delivers important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which refers to the body's use of molecules for energy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joined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structures in the small intestine where nutrients pass into the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2021-10-11T12:16:34Z</dcterms:created>
  <dcterms:modified xsi:type="dcterms:W3CDTF">2021-10-11T12:16:34Z</dcterms:modified>
</cp:coreProperties>
</file>