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Metabolism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is used to describe when all enzymes are doing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totality of an organisms chemical reactions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Stored energy due to its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enzyme inhibitor that blocks active cites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potential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pathway that consumes energy to build complicated molecules from simpler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takes up space, has mass and is made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enzyme inhibitor that binds to another part of the enzyme, causing the active cite to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speed up chemical reactions by lowering the activation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kind of energy needed to start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reaction that proceeds with a net release of energy and is spontaneous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pathway that releases energy by breaking down complex molecules into simpler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reaction that absorbs free energy from its surroundings, stores it in molecules and is nonspontaneous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abbreviation for the matter that posses chemical bond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 Crossword</dc:title>
  <dcterms:created xsi:type="dcterms:W3CDTF">2021-10-11T12:16:47Z</dcterms:created>
  <dcterms:modified xsi:type="dcterms:W3CDTF">2021-10-11T12:16:47Z</dcterms:modified>
</cp:coreProperties>
</file>