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Metabolism Crossword for Cougar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molecule that exits the body through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complex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molecules for energy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system that takes in oxygen and releases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that are the 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 joined together in a particular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release in the cells (hint: oxygen and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system that transports molecules to and from all cells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ability to make things move or change (do work)?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Fructose, sucrose, and glucose are examples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measured in "beats per minute"?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Crossword for Cougar Points</dc:title>
  <dcterms:created xsi:type="dcterms:W3CDTF">2021-10-11T12:17:14Z</dcterms:created>
  <dcterms:modified xsi:type="dcterms:W3CDTF">2021-10-11T12:17:14Z</dcterms:modified>
</cp:coreProperties>
</file>