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takes in food and breaks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are 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that organisms get from the air or water around them and use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system that takes in oxygen and releases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reaction between oxygen and glucose that releases energy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interacting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body’s use of molecules for energy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system that transports molecules to and from all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in which atoms rearrange to form new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organisms can use to release energy, and that is made of carbon, hydrogen, 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make things move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category of large molecules that perform important functions inside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energy storage molecule made of many glucose molecules connected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joined together in a particular way</w:t>
            </w:r>
          </w:p>
        </w:tc>
      </w:tr>
    </w:tbl>
    <w:p>
      <w:pPr>
        <w:pStyle w:val="WordBankMedium"/>
      </w:pPr>
      <w:r>
        <w:t xml:space="preserve">   digestive system    </w:t>
      </w:r>
      <w:r>
        <w:t xml:space="preserve">   starch    </w:t>
      </w:r>
      <w:r>
        <w:t xml:space="preserve">   respiratory system    </w:t>
      </w:r>
      <w:r>
        <w:t xml:space="preserve">   glucose    </w:t>
      </w:r>
      <w:r>
        <w:t xml:space="preserve">   amino acids    </w:t>
      </w:r>
      <w:r>
        <w:t xml:space="preserve">   proteins    </w:t>
      </w:r>
      <w:r>
        <w:t xml:space="preserve">   oxygen    </w:t>
      </w:r>
      <w:r>
        <w:t xml:space="preserve">   circulatory system    </w:t>
      </w:r>
      <w:r>
        <w:t xml:space="preserve">   metabolism    </w:t>
      </w:r>
      <w:r>
        <w:t xml:space="preserve">   system    </w:t>
      </w:r>
      <w:r>
        <w:t xml:space="preserve">   cellular respiration    </w:t>
      </w:r>
      <w:r>
        <w:t xml:space="preserve">   chemical reaction    </w:t>
      </w:r>
      <w:r>
        <w:t xml:space="preserve">   energy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Vocabulary</dc:title>
  <dcterms:created xsi:type="dcterms:W3CDTF">2021-10-11T12:17:18Z</dcterms:created>
  <dcterms:modified xsi:type="dcterms:W3CDTF">2021-10-11T12:17:18Z</dcterms:modified>
</cp:coreProperties>
</file>