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Blocks the active site and binds to another part of the enzyme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Needed to start a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Glucose+Fructose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Piggyback (2 things always moving)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breaking it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Breaks down complex molecules into simple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Enzymes do this to speed up reactions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cannot be created or destroyed, but can be converted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Enhances enzyme to work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Reaction where energy is required, nonspontaneous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(heat)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every enzyme is doing its job (working and filled with substrate)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conversion increases the entropy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Reaction where energy is released, spontaneous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is a type of potential energy based on chemical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speeds up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Matter that has potential energy in its bonds.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</dc:title>
  <dcterms:created xsi:type="dcterms:W3CDTF">2021-10-11T12:16:37Z</dcterms:created>
  <dcterms:modified xsi:type="dcterms:W3CDTF">2021-10-11T12:16:37Z</dcterms:modified>
</cp:coreProperties>
</file>