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Metabolism and Exercise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key ingredient in CytoMax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hormone is a stress hormone and increases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lose weight, train at ______ intensity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Glucagon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energy currency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 is mostly stored in the muscles and _______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can develop if there are not enough OAA to interact with Acetyl 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McArdles syndrome results in the lack of which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hormones is secreted from adipose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macronutrient can be synthesized nonaerobically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RQ occurs at which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TCA cycle occurs in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nine foundational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enzyme converts glucose to G6P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principle of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ETC has the "bucket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Lactate oxidation ______ with more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a week do you need to lift heavy to maintain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abbreviation for "excess postexercise oxygen consumption"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don't use it, you _____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 and Exercise </dc:title>
  <dcterms:created xsi:type="dcterms:W3CDTF">2021-10-11T12:15:59Z</dcterms:created>
  <dcterms:modified xsi:type="dcterms:W3CDTF">2021-10-11T12:15:59Z</dcterms:modified>
</cp:coreProperties>
</file>