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Metabolism and Thermodynamics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pathway that consumes energy to build complex molecules from simples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energy transformations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totality of an organism's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the evolution of complex organisms violate the second law of thermodynamics?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 of molecular disorder, or randomness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 of thermodynamics that states every energy transfer or transformation increases the entropy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capacity to cause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system that energy and matter can be transferred between the system and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Law of thermodynamics that states energy can be transferred and transformed, but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pathway that releases energy by breaking down complex molecules into simpler compounds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associated with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that requires energy input, decreases the entropy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how energy flows through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that is unable to exchange energy or matter with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that occurs without energy input, increases entropy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thermal energy in transfer between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kinetic energy associated with random movement of atoms or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that matter possesses because of its location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available for releases in a chemical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Metabolism and Thermodynamics</dc:title>
  <dcterms:created xsi:type="dcterms:W3CDTF">2021-10-11T12:16:35Z</dcterms:created>
  <dcterms:modified xsi:type="dcterms:W3CDTF">2021-10-11T12:16:35Z</dcterms:modified>
</cp:coreProperties>
</file>