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accepts electrons from CoQ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accepts electrons from cytochrome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in beta-oxidation when a single bond between two carbons is converted to a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FADH2 is oxidised here in the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involved in the transport of fatty acids into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ATP synthase that spins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CAC, beta-oxidation and ETC occur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rotate when protons pass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ATP is converted to this when CoA is added to a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energeticaly equivalent to GTP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product of the pyruvate dehydrogenase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cleavage of succinylCoA releases energy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number of FADH2 produced in the CAC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formed in beta-oxidation when an alcohol group is oxidised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gas released when pyruvate is metabolised by pyruvate dehydrogenase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involved in the transport of fatty acids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added to a double bond during beta-oxidation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NADH is oxidised here in the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energetics of fatty acid movement in to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 of beta-oxidation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protons required by ATP synthase to make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translocates protons across the inner mitochondrial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pyruvate loses a carbon by oxidative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NADH and FADH2 produced in each round of beta-oxidation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by the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uses proton motive force to make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electrons accepted by cytochrome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NADH produced in the pyruvate dehydrogenase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protons translocated across inner mitochondrial membrane for each FADH2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protons translocated across inner mitochondrial membrane for each NADH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added to acetylCoA to make citrate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produced in the decarboxylation steps of the CAC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rounds of beta-oxidation required for a 22,0 fatty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takes electrons from Complex I and Complex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oxidised form of FADH2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number of NADH produced in the CAC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tissue in which TAGs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gets reduced to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</dc:title>
  <dcterms:created xsi:type="dcterms:W3CDTF">2021-10-11T12:16:46Z</dcterms:created>
  <dcterms:modified xsi:type="dcterms:W3CDTF">2021-10-11T12:16:46Z</dcterms:modified>
</cp:coreProperties>
</file>