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Metacognition and Problem Solving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special kind of procedural knowledge-knowing how to do something. Ex: summaries, underlining and highlighting, and taking notes.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Heuristic in which you start at the goal and move backward to the unsolved initial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Heuristic in which one limits the search for solutions to situations that are similar to the one at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tendency to search for information that confirms our ideas and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strategy to help students learn how to identify, organize, define and remember words, which increases their ownership of their learning.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teachers can use to guide reading and inquiry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Including Attention, Rehearsal, Organization, Imagery, and Elaboration.  These executive control processes are sometimes called metacognitive skills, because they can be intentionally used to regulate cognition.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Judging the likelihood of an event based on what's available in your memory, assuming those easily remembered events are common.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Formulating new answers and going beyond the simple application of previously learned rules to achieve a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way for students to comprehend what they are reading.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Judging the likelihood of an event based on how well the events match your prototype--what you think is representative of the category.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Putting your problem solving-plan and its logic into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Inability to use objects or tools in a new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tendency to hold onto beliefs, even in the face of contradictory evidence.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“Knowledge or awareness of self as knower.”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Dividing the problem into a number of immediate goals (subgoals), and then a means for solving each subgoal is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Rigidity; the tendency to respond in the most familiar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Graphical tools for organizing and representing knowledge and relationships within a particular field or on a given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Step by step prescription for achieving a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way for students to process what they have 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general strategy that might lead to the right answer.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Metacognition and Problem Solving</dc:title>
  <dcterms:created xsi:type="dcterms:W3CDTF">2021-10-11T12:16:44Z</dcterms:created>
  <dcterms:modified xsi:type="dcterms:W3CDTF">2021-10-11T12:16:44Z</dcterms:modified>
</cp:coreProperties>
</file>