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Metafit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AGILITY    </w:t>
      </w:r>
      <w:r>
        <w:t xml:space="preserve">   BODYWEIGHT    </w:t>
      </w:r>
      <w:r>
        <w:t xml:space="preserve">   COACH    </w:t>
      </w:r>
      <w:r>
        <w:t xml:space="preserve">   FOCUS    </w:t>
      </w:r>
      <w:r>
        <w:t xml:space="preserve">   HIGH INTENSITY    </w:t>
      </w:r>
      <w:r>
        <w:t xml:space="preserve">   HIIT    </w:t>
      </w:r>
      <w:r>
        <w:t xml:space="preserve">   HYDRATION    </w:t>
      </w:r>
      <w:r>
        <w:t xml:space="preserve">   INDOOR    </w:t>
      </w:r>
      <w:r>
        <w:t xml:space="preserve">   INTERVALS    </w:t>
      </w:r>
      <w:r>
        <w:t xml:space="preserve">   METABOLISM    </w:t>
      </w:r>
      <w:r>
        <w:t xml:space="preserve">   MOVEMENT    </w:t>
      </w:r>
      <w:r>
        <w:t xml:space="preserve">   NON CHOREOGRAPHED    </w:t>
      </w:r>
      <w:r>
        <w:t xml:space="preserve">   OUTDOOR    </w:t>
      </w:r>
      <w:r>
        <w:t xml:space="preserve">   REST    </w:t>
      </w:r>
      <w:r>
        <w:t xml:space="preserve">   SPRINTS    </w:t>
      </w:r>
      <w:r>
        <w:t xml:space="preserve">   SWEAT    </w:t>
      </w:r>
      <w:r>
        <w:t xml:space="preserve">   TECHNIQUE    </w:t>
      </w:r>
      <w:r>
        <w:t xml:space="preserve">   TIME    </w:t>
      </w:r>
      <w:r>
        <w:t xml:space="preserve">   TOUGH    </w:t>
      </w:r>
      <w:r>
        <w:t xml:space="preserve">   TRAINING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Metafit</dc:title>
  <dcterms:created xsi:type="dcterms:W3CDTF">2021-10-11T12:16:40Z</dcterms:created>
  <dcterms:modified xsi:type="dcterms:W3CDTF">2021-10-11T12:16:40Z</dcterms:modified>
</cp:coreProperties>
</file>