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Djent    </w:t>
      </w:r>
      <w:r>
        <w:t xml:space="preserve">   Euronymous    </w:t>
      </w:r>
      <w:r>
        <w:t xml:space="preserve">   Melodic    </w:t>
      </w:r>
      <w:r>
        <w:t xml:space="preserve">   Groove    </w:t>
      </w:r>
      <w:r>
        <w:t xml:space="preserve">   Black    </w:t>
      </w:r>
      <w:r>
        <w:t xml:space="preserve">   Aeon    </w:t>
      </w:r>
      <w:r>
        <w:t xml:space="preserve">   Slayer    </w:t>
      </w:r>
      <w:r>
        <w:t xml:space="preserve">   Anthrax    </w:t>
      </w:r>
      <w:r>
        <w:t xml:space="preserve">   Megadeth    </w:t>
      </w:r>
      <w:r>
        <w:t xml:space="preserve">   Metallica    </w:t>
      </w:r>
      <w:r>
        <w:t xml:space="preserve">   Gwar    </w:t>
      </w:r>
      <w:r>
        <w:t xml:space="preserve">   Dead    </w:t>
      </w:r>
      <w:r>
        <w:t xml:space="preserve">   Varg    </w:t>
      </w:r>
      <w:r>
        <w:t xml:space="preserve">   Skeletonwitch    </w:t>
      </w:r>
      <w:r>
        <w:t xml:space="preserve">   Jungle rot    </w:t>
      </w:r>
      <w:r>
        <w:t xml:space="preserve">   Jinjer    </w:t>
      </w:r>
      <w:r>
        <w:t xml:space="preserve">   Mayhem    </w:t>
      </w:r>
      <w:r>
        <w:t xml:space="preserve">   Dimebag    </w:t>
      </w:r>
      <w:r>
        <w:t xml:space="preserve">   Tony iommi    </w:t>
      </w:r>
      <w:r>
        <w:t xml:space="preserve">   Ozzy    </w:t>
      </w:r>
      <w:r>
        <w:t xml:space="preserve">   Zakk Wylde    </w:t>
      </w:r>
      <w:r>
        <w:t xml:space="preserve">   Metalcore    </w:t>
      </w:r>
      <w:r>
        <w:t xml:space="preserve">   Robert Plant    </w:t>
      </w:r>
      <w:r>
        <w:t xml:space="preserve">   Pat Obrien    </w:t>
      </w:r>
      <w:r>
        <w:t xml:space="preserve">   atmospheric black    </w:t>
      </w:r>
      <w:r>
        <w:t xml:space="preserve">   death    </w:t>
      </w:r>
      <w:r>
        <w:t xml:space="preserve">   Thrash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</dc:title>
  <dcterms:created xsi:type="dcterms:W3CDTF">2021-10-11T12:17:02Z</dcterms:created>
  <dcterms:modified xsi:type="dcterms:W3CDTF">2021-10-11T12:17:02Z</dcterms:modified>
</cp:coreProperties>
</file>