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Tommy Johansson    </w:t>
      </w:r>
      <w:r>
        <w:t xml:space="preserve">   Hannes van Dahl    </w:t>
      </w:r>
      <w:r>
        <w:t xml:space="preserve">   Chris Rörland    </w:t>
      </w:r>
      <w:r>
        <w:t xml:space="preserve">   Pär Sundström    </w:t>
      </w:r>
      <w:r>
        <w:t xml:space="preserve">   Joakim Brodén    </w:t>
      </w:r>
      <w:r>
        <w:t xml:space="preserve">   James Hetfield    </w:t>
      </w:r>
      <w:r>
        <w:t xml:space="preserve">   Rote Kampfflieger    </w:t>
      </w:r>
      <w:r>
        <w:t xml:space="preserve">   Bismarck    </w:t>
      </w:r>
      <w:r>
        <w:t xml:space="preserve">   Wehrmacht    </w:t>
      </w:r>
      <w:r>
        <w:t xml:space="preserve">   Panzerkampf    </w:t>
      </w:r>
      <w:r>
        <w:t xml:space="preserve">   I was made for lovin you    </w:t>
      </w:r>
      <w:r>
        <w:t xml:space="preserve">   Kiss    </w:t>
      </w:r>
      <w:r>
        <w:t xml:space="preserve">   The Unforgiven    </w:t>
      </w:r>
      <w:r>
        <w:t xml:space="preserve">   Enter Sandman    </w:t>
      </w:r>
      <w:r>
        <w:t xml:space="preserve">   Konungens Likfärd    </w:t>
      </w:r>
      <w:r>
        <w:t xml:space="preserve">   The Red Baron    </w:t>
      </w:r>
      <w:r>
        <w:t xml:space="preserve">   Manfred Von Richtofen    </w:t>
      </w:r>
      <w:r>
        <w:t xml:space="preserve">   Metallica    </w:t>
      </w:r>
      <w:r>
        <w:t xml:space="preserve">   Sabaton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</dc:title>
  <dcterms:created xsi:type="dcterms:W3CDTF">2021-10-11T12:17:46Z</dcterms:created>
  <dcterms:modified xsi:type="dcterms:W3CDTF">2021-10-11T12:17:46Z</dcterms:modified>
</cp:coreProperties>
</file>