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 Detecting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target    </w:t>
      </w:r>
      <w:r>
        <w:t xml:space="preserve">   meetings    </w:t>
      </w:r>
      <w:r>
        <w:t xml:space="preserve">   isolator    </w:t>
      </w:r>
      <w:r>
        <w:t xml:space="preserve">   detector    </w:t>
      </w:r>
      <w:r>
        <w:t xml:space="preserve">   poptabs    </w:t>
      </w:r>
      <w:r>
        <w:t xml:space="preserve">   sensitivity    </w:t>
      </w:r>
      <w:r>
        <w:t xml:space="preserve">   friends    </w:t>
      </w:r>
      <w:r>
        <w:t xml:space="preserve">   search    </w:t>
      </w:r>
      <w:r>
        <w:t xml:space="preserve">   frequency    </w:t>
      </w:r>
      <w:r>
        <w:t xml:space="preserve">   coin    </w:t>
      </w:r>
      <w:r>
        <w:t xml:space="preserve">   gold    </w:t>
      </w:r>
      <w:r>
        <w:t xml:space="preserve">   holes    </w:t>
      </w:r>
      <w:r>
        <w:t xml:space="preserve">   finds    </w:t>
      </w:r>
      <w:r>
        <w:t xml:space="preserve">   park    </w:t>
      </w:r>
      <w:r>
        <w:t xml:space="preserve">   hunt    </w:t>
      </w:r>
      <w:r>
        <w:t xml:space="preserve">   silver    </w:t>
      </w:r>
      <w:r>
        <w:t xml:space="preserve">   sweep    </w:t>
      </w:r>
      <w:r>
        <w:t xml:space="preserve">   volume    </w:t>
      </w:r>
      <w:r>
        <w:t xml:space="preserve">   dig    </w:t>
      </w:r>
      <w:r>
        <w:t xml:space="preserve">   kellyco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Detecting</dc:title>
  <dcterms:created xsi:type="dcterms:W3CDTF">2021-10-11T12:17:23Z</dcterms:created>
  <dcterms:modified xsi:type="dcterms:W3CDTF">2021-10-11T12:17:23Z</dcterms:modified>
</cp:coreProperties>
</file>