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Detecting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don't dig it but you find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keeper of goodies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find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a pain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holey sifter of sorts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memorial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little helper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green sometimes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Bill's explination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own coin sort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your grandpa's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YTC's 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Garrett's popular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sniffer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Detecting </dc:title>
  <dcterms:created xsi:type="dcterms:W3CDTF">2021-10-11T12:16:28Z</dcterms:created>
  <dcterms:modified xsi:type="dcterms:W3CDTF">2021-10-11T12:16:28Z</dcterms:modified>
</cp:coreProperties>
</file>