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Metal Gear Solid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the world's greatest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Hornet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Ancient Sniper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Project Dr Emmerich contributed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Spider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Communication device used by operatives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Mission to rescue Sokolov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Torturer of Big Mama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Solid Snake's true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Former child soldier, special forces operative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FOXHOUND survivor of the Shadow Moses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Solid Snake's Number One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Occupation of Donald Anderson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Flame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"Gunfire, sirens, and screams. They were my lullabies."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Founder/leader of the Cobra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Submersible, mobile fortress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Data analyst working on radio support during Shadow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Owner of arm used by Ocelot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Daughter of Olga Gurlukovich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 Gear Solid</dc:title>
  <dcterms:created xsi:type="dcterms:W3CDTF">2021-10-11T12:17:39Z</dcterms:created>
  <dcterms:modified xsi:type="dcterms:W3CDTF">2021-10-11T12:17:39Z</dcterms:modified>
</cp:coreProperties>
</file>