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Transition metals have high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of the commonly used metals are there, including iron, _________, silver and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means that the particles are close together and in a ____________ arrangement.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metals are _________________, meaning they can be hammered into shape.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That is why they have high _________________ points and boiling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Transition metals have __________ melting points - but mercury is a liquid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strong ___________________ forces holding the particles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Solid metals are 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less reactive than ______________ metals such as sodium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Transition metals are good ________________ of heat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particles in a metal are held together by strong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takes a lot of _______________ to separate the particles.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Metals have loose electrons in the outer shells which form a 'sea' of detached negative charge around the close-packed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advantage of malleability is that metals have many ________, eg for making jewellery.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elements in the centre of the periodic table, between groups 2 and 3, are called the ____________ metals.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 Structures</dc:title>
  <dcterms:created xsi:type="dcterms:W3CDTF">2021-10-11T12:16:53Z</dcterms:created>
  <dcterms:modified xsi:type="dcterms:W3CDTF">2021-10-11T12:16:53Z</dcterms:modified>
</cp:coreProperties>
</file>